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1CD9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gridSpan w:val="2"/>
          </w:tcPr>
          <w:p w14:paraId="6FE6AC61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大学生国防动员主题创意设计大赛参赛报名表</w:t>
            </w:r>
          </w:p>
          <w:p w14:paraId="37BFFA6B">
            <w:pPr>
              <w:spacing w:after="0" w:line="240" w:lineRule="auto"/>
              <w:jc w:val="center"/>
            </w:pPr>
          </w:p>
        </w:tc>
      </w:tr>
      <w:tr w14:paraId="74EC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42B2599">
            <w:pPr>
              <w:spacing w:after="0"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作品名称</w:t>
            </w:r>
          </w:p>
        </w:tc>
        <w:tc>
          <w:tcPr>
            <w:tcW w:w="4320" w:type="dxa"/>
          </w:tcPr>
          <w:p w14:paraId="125D8BA4">
            <w:pPr>
              <w:spacing w:after="0" w:line="240" w:lineRule="auto"/>
              <w:jc w:val="center"/>
            </w:pPr>
          </w:p>
          <w:p w14:paraId="2F433CA7">
            <w:pPr>
              <w:spacing w:after="0" w:line="240" w:lineRule="auto"/>
              <w:jc w:val="center"/>
            </w:pPr>
          </w:p>
        </w:tc>
      </w:tr>
      <w:tr w14:paraId="7B39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BF879EC">
            <w:pPr>
              <w:spacing w:after="0"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参赛赛道（如海报设计/漫画插画/书法）</w:t>
            </w:r>
          </w:p>
        </w:tc>
        <w:tc>
          <w:tcPr>
            <w:tcW w:w="4320" w:type="dxa"/>
          </w:tcPr>
          <w:p w14:paraId="045E1B06">
            <w:pPr>
              <w:spacing w:after="0" w:line="240" w:lineRule="auto"/>
              <w:jc w:val="center"/>
            </w:pPr>
          </w:p>
        </w:tc>
      </w:tr>
      <w:tr w14:paraId="2088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1878ADF">
            <w:pPr>
              <w:spacing w:after="0"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参赛形式（个人/团队）</w:t>
            </w:r>
          </w:p>
        </w:tc>
        <w:tc>
          <w:tcPr>
            <w:tcW w:w="4320" w:type="dxa"/>
          </w:tcPr>
          <w:p w14:paraId="38329BCD">
            <w:pPr>
              <w:spacing w:after="0" w:line="240" w:lineRule="auto"/>
              <w:jc w:val="center"/>
            </w:pPr>
          </w:p>
        </w:tc>
      </w:tr>
      <w:tr w14:paraId="079D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D68F488">
            <w:pPr>
              <w:spacing w:after="0"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作者姓名（团队负责人）</w:t>
            </w:r>
          </w:p>
        </w:tc>
        <w:tc>
          <w:tcPr>
            <w:tcW w:w="4320" w:type="dxa"/>
          </w:tcPr>
          <w:p w14:paraId="01A806DD">
            <w:pPr>
              <w:spacing w:after="0" w:line="240" w:lineRule="auto"/>
              <w:jc w:val="center"/>
            </w:pPr>
          </w:p>
        </w:tc>
      </w:tr>
      <w:tr w14:paraId="7EA4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0" w:type="dxa"/>
          </w:tcPr>
          <w:p w14:paraId="339FD040">
            <w:pPr>
              <w:spacing w:after="0"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所属学院</w:t>
            </w: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和</w:t>
            </w:r>
            <w:r>
              <w:rPr>
                <w:sz w:val="32"/>
                <w:szCs w:val="32"/>
              </w:rPr>
              <w:t>班级</w:t>
            </w:r>
          </w:p>
        </w:tc>
        <w:tc>
          <w:tcPr>
            <w:tcW w:w="4320" w:type="dxa"/>
          </w:tcPr>
          <w:p w14:paraId="66695EAF">
            <w:pPr>
              <w:spacing w:after="0" w:line="240" w:lineRule="auto"/>
              <w:jc w:val="center"/>
            </w:pPr>
          </w:p>
        </w:tc>
      </w:tr>
      <w:tr w14:paraId="7051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3B1068E">
            <w:pPr>
              <w:spacing w:after="0"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联系电话</w:t>
            </w:r>
          </w:p>
        </w:tc>
        <w:tc>
          <w:tcPr>
            <w:tcW w:w="4320" w:type="dxa"/>
          </w:tcPr>
          <w:p w14:paraId="7E34C636">
            <w:pPr>
              <w:spacing w:after="0" w:line="240" w:lineRule="auto"/>
              <w:jc w:val="center"/>
            </w:pPr>
          </w:p>
        </w:tc>
      </w:tr>
      <w:tr w14:paraId="1FD0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0" w:type="dxa"/>
          </w:tcPr>
          <w:p w14:paraId="2650C5C6">
            <w:pPr>
              <w:spacing w:after="0"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电子邮箱</w:t>
            </w:r>
          </w:p>
        </w:tc>
        <w:tc>
          <w:tcPr>
            <w:tcW w:w="4320" w:type="dxa"/>
          </w:tcPr>
          <w:p w14:paraId="46F07B88">
            <w:pPr>
              <w:spacing w:after="0" w:line="240" w:lineRule="auto"/>
              <w:jc w:val="center"/>
            </w:pPr>
          </w:p>
        </w:tc>
      </w:tr>
      <w:tr w14:paraId="2616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gridSpan w:val="2"/>
          </w:tcPr>
          <w:p w14:paraId="131A5553">
            <w:pPr>
              <w:spacing w:after="0" w:line="240" w:lineRule="auto"/>
              <w:jc w:val="left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设计说明（200字以内）</w:t>
            </w:r>
            <w:r>
              <w:rPr>
                <w:rFonts w:hint="eastAsia" w:eastAsia="宋体"/>
                <w:sz w:val="32"/>
                <w:szCs w:val="32"/>
                <w:lang w:eastAsia="zh-CN"/>
              </w:rPr>
              <w:t>：</w:t>
            </w:r>
          </w:p>
          <w:p w14:paraId="325E4DBE">
            <w:pPr>
              <w:spacing w:after="0" w:line="240" w:lineRule="auto"/>
              <w:jc w:val="center"/>
            </w:pPr>
          </w:p>
          <w:p w14:paraId="29EDDE46">
            <w:pPr>
              <w:spacing w:after="0" w:line="240" w:lineRule="auto"/>
              <w:jc w:val="center"/>
            </w:pPr>
          </w:p>
          <w:p w14:paraId="0B48F8D1">
            <w:pPr>
              <w:spacing w:after="0" w:line="240" w:lineRule="auto"/>
              <w:jc w:val="center"/>
            </w:pPr>
          </w:p>
          <w:p w14:paraId="352E8352">
            <w:pPr>
              <w:spacing w:after="0" w:line="240" w:lineRule="auto"/>
              <w:jc w:val="center"/>
            </w:pPr>
          </w:p>
          <w:p w14:paraId="75EF5617">
            <w:pPr>
              <w:spacing w:after="0" w:line="240" w:lineRule="auto"/>
              <w:jc w:val="center"/>
            </w:pPr>
          </w:p>
          <w:p w14:paraId="4D16FD2E">
            <w:pPr>
              <w:spacing w:after="0" w:line="240" w:lineRule="auto"/>
              <w:jc w:val="center"/>
            </w:pPr>
          </w:p>
          <w:p w14:paraId="232CBE16">
            <w:pPr>
              <w:spacing w:after="0" w:line="240" w:lineRule="auto"/>
              <w:jc w:val="center"/>
            </w:pPr>
          </w:p>
          <w:p w14:paraId="7CD48B3D">
            <w:pPr>
              <w:spacing w:after="0" w:line="240" w:lineRule="auto"/>
              <w:jc w:val="center"/>
            </w:pPr>
          </w:p>
          <w:p w14:paraId="77187AE3">
            <w:pPr>
              <w:spacing w:after="0" w:line="240" w:lineRule="auto"/>
              <w:jc w:val="center"/>
            </w:pPr>
          </w:p>
          <w:p w14:paraId="43664C1F">
            <w:pPr>
              <w:spacing w:after="0" w:line="240" w:lineRule="auto"/>
              <w:jc w:val="center"/>
            </w:pPr>
          </w:p>
          <w:p w14:paraId="6CDD824C">
            <w:pPr>
              <w:spacing w:after="0" w:line="240" w:lineRule="auto"/>
              <w:jc w:val="center"/>
            </w:pPr>
          </w:p>
          <w:p w14:paraId="102AC04F">
            <w:pPr>
              <w:spacing w:after="0" w:line="240" w:lineRule="auto"/>
              <w:jc w:val="center"/>
            </w:pPr>
          </w:p>
          <w:p w14:paraId="62F36563">
            <w:pPr>
              <w:spacing w:after="0" w:line="240" w:lineRule="auto"/>
              <w:jc w:val="center"/>
            </w:pPr>
          </w:p>
          <w:p w14:paraId="19D8101C">
            <w:pPr>
              <w:spacing w:after="0" w:line="240" w:lineRule="auto"/>
              <w:jc w:val="center"/>
            </w:pPr>
          </w:p>
          <w:p w14:paraId="063FF954">
            <w:pPr>
              <w:spacing w:after="0" w:line="240" w:lineRule="auto"/>
              <w:jc w:val="center"/>
            </w:pPr>
          </w:p>
          <w:p w14:paraId="1E2C5FB6">
            <w:pPr>
              <w:spacing w:after="0" w:line="240" w:lineRule="auto"/>
              <w:jc w:val="center"/>
            </w:pPr>
          </w:p>
          <w:p w14:paraId="159B4B70">
            <w:pPr>
              <w:spacing w:after="0" w:line="240" w:lineRule="auto"/>
              <w:jc w:val="center"/>
            </w:pPr>
          </w:p>
          <w:p w14:paraId="168E5384">
            <w:pPr>
              <w:spacing w:after="0" w:line="240" w:lineRule="auto"/>
              <w:jc w:val="center"/>
            </w:pPr>
          </w:p>
          <w:p w14:paraId="6C7A97D6">
            <w:pPr>
              <w:spacing w:after="0" w:line="240" w:lineRule="auto"/>
              <w:jc w:val="center"/>
            </w:pPr>
          </w:p>
          <w:p w14:paraId="33215F0D">
            <w:pPr>
              <w:spacing w:after="0" w:line="240" w:lineRule="auto"/>
              <w:jc w:val="center"/>
            </w:pPr>
          </w:p>
          <w:p w14:paraId="3FE2BC57">
            <w:pPr>
              <w:spacing w:after="0" w:line="240" w:lineRule="auto"/>
              <w:jc w:val="center"/>
            </w:pPr>
          </w:p>
          <w:p w14:paraId="59862CD4">
            <w:pPr>
              <w:spacing w:after="0" w:line="240" w:lineRule="auto"/>
              <w:jc w:val="center"/>
            </w:pPr>
          </w:p>
          <w:p w14:paraId="51165E59">
            <w:pPr>
              <w:spacing w:after="0" w:line="240" w:lineRule="auto"/>
              <w:jc w:val="center"/>
            </w:pPr>
          </w:p>
          <w:p w14:paraId="08EB8A49">
            <w:pPr>
              <w:spacing w:after="0" w:line="240" w:lineRule="auto"/>
              <w:jc w:val="center"/>
            </w:pPr>
          </w:p>
          <w:p w14:paraId="74D7A65E">
            <w:pPr>
              <w:spacing w:after="0" w:line="240" w:lineRule="auto"/>
              <w:jc w:val="center"/>
            </w:pPr>
          </w:p>
          <w:p w14:paraId="3BE16A42">
            <w:pPr>
              <w:spacing w:after="0" w:line="240" w:lineRule="auto"/>
              <w:jc w:val="center"/>
            </w:pPr>
          </w:p>
          <w:p w14:paraId="670DC520">
            <w:pPr>
              <w:spacing w:after="0" w:line="240" w:lineRule="auto"/>
              <w:jc w:val="center"/>
            </w:pPr>
          </w:p>
          <w:p w14:paraId="3FF13B40">
            <w:pPr>
              <w:spacing w:after="0" w:line="240" w:lineRule="auto"/>
              <w:jc w:val="center"/>
            </w:pPr>
          </w:p>
        </w:tc>
      </w:tr>
    </w:tbl>
    <w:p w14:paraId="7FC22B93"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A bit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bite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A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205</Characters>
  <Lines>0</Lines>
  <Paragraphs>0</Paragraphs>
  <TotalTime>4</TotalTime>
  <ScaleCrop>false</ScaleCrop>
  <LinksUpToDate>false</LinksUpToDate>
  <CharactersWithSpaces>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WPS_1614694196</cp:lastModifiedBy>
  <dcterms:modified xsi:type="dcterms:W3CDTF">2025-10-24T05:12:10Z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eyJoZGlkIjoiNTkzMDMxMDIzYTJkOTU2YWQ0NDBiYjU5ZTBkN2EzZTEiLCJ1c2VySWQiOiIxMTcyMjI1MjM5In0=</vt:lpwstr>
  </property>
  <property fmtid="{D5CDD505-2E9C-101B-9397-08002B2CF9AE}" pid="3" name="KSOProductBuildVer">
    <vt:lpwstr>2052-12.1.0.21541</vt:lpwstr>
  </property>
  <property fmtid="{D5CDD505-2E9C-101B-9397-08002B2CF9AE}" pid="4" name="ICV">
    <vt:lpwstr>D43AA7DBC8734A308C786C7C3408EB4B_13</vt:lpwstr>
  </property>
</Properties>
</file>